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-284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2025-001000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Слободскова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0412365400675002842520166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11rplc-16">
    <w:name w:val="cat-UserDefined grp-11 rplc-16"/>
    <w:basedOn w:val="DefaultParagraphFont"/>
  </w:style>
  <w:style w:type="character" w:customStyle="1" w:styleId="cat-UserDefinedgrp-37rplc-19">
    <w:name w:val="cat-UserDefined grp-37 rplc-19"/>
    <w:basedOn w:val="DefaultParagraphFont"/>
  </w:style>
  <w:style w:type="character" w:customStyle="1" w:styleId="cat-UserDefinedgrp-38rplc-20">
    <w:name w:val="cat-UserDefined grp-38 rplc-20"/>
    <w:basedOn w:val="DefaultParagraphFont"/>
  </w:style>
  <w:style w:type="character" w:customStyle="1" w:styleId="cat-UserDefinedgrp-39rplc-22">
    <w:name w:val="cat-UserDefined grp-39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1rplc-37">
    <w:name w:val="cat-UserDefined grp-41 rplc-37"/>
    <w:basedOn w:val="DefaultParagraphFont"/>
  </w:style>
  <w:style w:type="character" w:customStyle="1" w:styleId="cat-UserDefinedgrp-43rplc-43">
    <w:name w:val="cat-UserDefined grp-43 rplc-43"/>
    <w:basedOn w:val="DefaultParagraphFont"/>
  </w:style>
  <w:style w:type="character" w:customStyle="1" w:styleId="cat-UserDefinedgrp-44rplc-55">
    <w:name w:val="cat-UserDefined grp-44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